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D7C0" w14:textId="26B24E55" w:rsidR="0033499E" w:rsidRPr="005D3D6A" w:rsidRDefault="006E3E5B" w:rsidP="007151DA">
      <w:pPr>
        <w:pStyle w:val="Heading1"/>
        <w:jc w:val="center"/>
        <w:rPr>
          <w:rFonts w:cstheme="majorHAnsi"/>
          <w:color w:val="C00000"/>
        </w:rPr>
      </w:pPr>
      <w:r>
        <w:rPr>
          <w:rFonts w:cstheme="majorHAnsi"/>
          <w:color w:val="C00000"/>
        </w:rPr>
        <w:t xml:space="preserve">MUS 702 </w:t>
      </w:r>
      <w:r w:rsidR="00326760" w:rsidRPr="005D3D6A">
        <w:rPr>
          <w:rFonts w:cstheme="majorHAnsi"/>
          <w:color w:val="C00000"/>
        </w:rPr>
        <w:t>C</w:t>
      </w:r>
      <w:r w:rsidR="00196965" w:rsidRPr="005D3D6A">
        <w:rPr>
          <w:rFonts w:cstheme="majorHAnsi"/>
          <w:color w:val="C00000"/>
        </w:rPr>
        <w:t>redit Expectations Agreement</w:t>
      </w:r>
    </w:p>
    <w:p w14:paraId="36D0DA0F" w14:textId="7D79CBE8" w:rsidR="0033499E" w:rsidRPr="006B32AC" w:rsidRDefault="002C2C34">
      <w:pPr>
        <w:rPr>
          <w:rFonts w:asciiTheme="majorHAnsi" w:hAnsiTheme="majorHAnsi" w:cstheme="majorHAnsi"/>
        </w:rPr>
      </w:pPr>
      <w:r w:rsidRPr="006B32AC">
        <w:rPr>
          <w:rFonts w:asciiTheme="majorHAnsi" w:hAnsiTheme="majorHAnsi" w:cstheme="majorHAnsi"/>
        </w:rPr>
        <w:t>Washington State University</w:t>
      </w:r>
      <w:r w:rsidR="00196965" w:rsidRPr="006B32AC">
        <w:rPr>
          <w:rFonts w:asciiTheme="majorHAnsi" w:hAnsiTheme="majorHAnsi" w:cstheme="majorHAnsi"/>
        </w:rPr>
        <w:br/>
      </w:r>
      <w:r w:rsidR="007151DA">
        <w:rPr>
          <w:rFonts w:asciiTheme="majorHAnsi" w:hAnsiTheme="majorHAnsi" w:cstheme="majorHAnsi"/>
        </w:rPr>
        <w:t>School of Music</w:t>
      </w:r>
    </w:p>
    <w:p w14:paraId="054A4E4A" w14:textId="77777777" w:rsidR="0033499E" w:rsidRPr="005D3D6A" w:rsidRDefault="00196965">
      <w:pPr>
        <w:pStyle w:val="Heading2"/>
        <w:rPr>
          <w:rFonts w:cstheme="majorHAnsi"/>
          <w:color w:val="C00000"/>
        </w:rPr>
      </w:pPr>
      <w:r w:rsidRPr="005D3D6A">
        <w:rPr>
          <w:rFonts w:cstheme="majorHAnsi"/>
          <w:color w:val="C00000"/>
        </w:rPr>
        <w:t>Student Information</w:t>
      </w:r>
    </w:p>
    <w:p w14:paraId="0EAA2263" w14:textId="77777777" w:rsidR="0033499E" w:rsidRPr="006B32AC" w:rsidRDefault="00196965">
      <w:pPr>
        <w:rPr>
          <w:rFonts w:asciiTheme="majorHAnsi" w:hAnsiTheme="majorHAnsi" w:cstheme="majorHAnsi"/>
        </w:rPr>
      </w:pPr>
      <w:r w:rsidRPr="006B32AC">
        <w:rPr>
          <w:rFonts w:asciiTheme="majorHAnsi" w:hAnsiTheme="majorHAnsi" w:cstheme="majorHAnsi"/>
        </w:rPr>
        <w:t xml:space="preserve">Name: </w:t>
      </w:r>
      <w:r w:rsidRPr="007151DA">
        <w:rPr>
          <w:rFonts w:asciiTheme="majorHAnsi" w:hAnsiTheme="majorHAnsi" w:cstheme="majorHAnsi"/>
          <w:highlight w:val="yellow"/>
        </w:rPr>
        <w:t>[Student's Full Name]</w:t>
      </w:r>
    </w:p>
    <w:p w14:paraId="2FF5D79A" w14:textId="77777777" w:rsidR="0033499E" w:rsidRPr="006B32AC" w:rsidRDefault="00196965">
      <w:pPr>
        <w:rPr>
          <w:rFonts w:asciiTheme="majorHAnsi" w:hAnsiTheme="majorHAnsi" w:cstheme="majorHAnsi"/>
        </w:rPr>
      </w:pPr>
      <w:r w:rsidRPr="006B32AC">
        <w:rPr>
          <w:rFonts w:asciiTheme="majorHAnsi" w:hAnsiTheme="majorHAnsi" w:cstheme="majorHAnsi"/>
        </w:rPr>
        <w:t xml:space="preserve">ID Number: </w:t>
      </w:r>
      <w:r w:rsidRPr="007151DA">
        <w:rPr>
          <w:rFonts w:asciiTheme="majorHAnsi" w:hAnsiTheme="majorHAnsi" w:cstheme="majorHAnsi"/>
          <w:highlight w:val="yellow"/>
        </w:rPr>
        <w:t>[Student ID]</w:t>
      </w:r>
    </w:p>
    <w:p w14:paraId="055D0C29" w14:textId="4E193F60" w:rsidR="0033499E" w:rsidRPr="006B32AC" w:rsidRDefault="00196965">
      <w:pPr>
        <w:rPr>
          <w:rFonts w:asciiTheme="majorHAnsi" w:hAnsiTheme="majorHAnsi" w:cstheme="majorHAnsi"/>
        </w:rPr>
      </w:pPr>
      <w:r w:rsidRPr="006B32AC">
        <w:rPr>
          <w:rFonts w:asciiTheme="majorHAnsi" w:hAnsiTheme="majorHAnsi" w:cstheme="majorHAnsi"/>
        </w:rPr>
        <w:t xml:space="preserve">Degree Program: </w:t>
      </w:r>
      <w:r w:rsidR="007151DA">
        <w:rPr>
          <w:rFonts w:asciiTheme="majorHAnsi" w:hAnsiTheme="majorHAnsi" w:cstheme="majorHAnsi"/>
        </w:rPr>
        <w:t>MA Music</w:t>
      </w:r>
    </w:p>
    <w:p w14:paraId="5DA832DF" w14:textId="42497786" w:rsidR="0033499E" w:rsidRPr="006B32AC" w:rsidRDefault="00196965">
      <w:pPr>
        <w:rPr>
          <w:rFonts w:asciiTheme="majorHAnsi" w:hAnsiTheme="majorHAnsi" w:cstheme="majorHAnsi"/>
        </w:rPr>
      </w:pPr>
      <w:r w:rsidRPr="006B32AC">
        <w:rPr>
          <w:rFonts w:asciiTheme="majorHAnsi" w:hAnsiTheme="majorHAnsi" w:cstheme="majorHAnsi"/>
        </w:rPr>
        <w:t>Semester/Year:</w:t>
      </w:r>
    </w:p>
    <w:p w14:paraId="18B474C6" w14:textId="77777777" w:rsidR="0033499E" w:rsidRPr="005D3D6A" w:rsidRDefault="00196965">
      <w:pPr>
        <w:pStyle w:val="Heading2"/>
        <w:rPr>
          <w:rFonts w:cstheme="majorHAnsi"/>
          <w:color w:val="C00000"/>
        </w:rPr>
      </w:pPr>
      <w:r w:rsidRPr="005D3D6A">
        <w:rPr>
          <w:rFonts w:cstheme="majorHAnsi"/>
          <w:color w:val="C00000"/>
        </w:rPr>
        <w:t>Course Information</w:t>
      </w:r>
    </w:p>
    <w:p w14:paraId="5DF088A6" w14:textId="6ABABD7A" w:rsidR="0033499E" w:rsidRPr="006B32AC" w:rsidRDefault="00196965">
      <w:pPr>
        <w:rPr>
          <w:rFonts w:asciiTheme="majorHAnsi" w:hAnsiTheme="majorHAnsi" w:cstheme="majorHAnsi"/>
        </w:rPr>
      </w:pPr>
      <w:r w:rsidRPr="006B32AC">
        <w:rPr>
          <w:rFonts w:asciiTheme="majorHAnsi" w:hAnsiTheme="majorHAnsi" w:cstheme="majorHAnsi"/>
        </w:rPr>
        <w:t xml:space="preserve">Course Number: </w:t>
      </w:r>
      <w:r w:rsidR="007151DA">
        <w:rPr>
          <w:rFonts w:asciiTheme="majorHAnsi" w:hAnsiTheme="majorHAnsi" w:cstheme="majorHAnsi"/>
        </w:rPr>
        <w:t>MUS 702</w:t>
      </w:r>
    </w:p>
    <w:p w14:paraId="1A73B318" w14:textId="28583A48" w:rsidR="007151DA" w:rsidRPr="007151DA" w:rsidRDefault="00196965" w:rsidP="007151DA">
      <w:pPr>
        <w:rPr>
          <w:rFonts w:cstheme="majorHAnsi"/>
        </w:rPr>
      </w:pPr>
      <w:r w:rsidRPr="006B32AC">
        <w:rPr>
          <w:rFonts w:asciiTheme="majorHAnsi" w:hAnsiTheme="majorHAnsi" w:cstheme="majorHAnsi"/>
        </w:rPr>
        <w:t xml:space="preserve">Course Title: </w:t>
      </w:r>
      <w:r w:rsidR="007151DA" w:rsidRPr="007151DA">
        <w:rPr>
          <w:rFonts w:cstheme="majorHAnsi"/>
        </w:rPr>
        <w:t>Master</w:t>
      </w:r>
      <w:r w:rsidR="008F1DAB">
        <w:rPr>
          <w:rFonts w:cstheme="majorHAnsi"/>
        </w:rPr>
        <w:t>’</w:t>
      </w:r>
      <w:r w:rsidR="007151DA" w:rsidRPr="007151DA">
        <w:rPr>
          <w:rFonts w:cstheme="majorHAnsi"/>
        </w:rPr>
        <w:t>s Directed Study/Exam</w:t>
      </w:r>
    </w:p>
    <w:p w14:paraId="628875E0" w14:textId="7D809170" w:rsidR="0033499E" w:rsidRPr="006B32AC" w:rsidRDefault="00196965">
      <w:pPr>
        <w:rPr>
          <w:rFonts w:asciiTheme="majorHAnsi" w:hAnsiTheme="majorHAnsi" w:cstheme="majorHAnsi"/>
        </w:rPr>
      </w:pPr>
      <w:r w:rsidRPr="006B32AC">
        <w:rPr>
          <w:rFonts w:asciiTheme="majorHAnsi" w:hAnsiTheme="majorHAnsi" w:cstheme="majorHAnsi"/>
        </w:rPr>
        <w:t xml:space="preserve">Number of Credits: </w:t>
      </w:r>
      <w:r w:rsidR="007151DA" w:rsidRPr="007151DA">
        <w:rPr>
          <w:rFonts w:asciiTheme="majorHAnsi" w:hAnsiTheme="majorHAnsi" w:cstheme="majorHAnsi"/>
          <w:highlight w:val="yellow"/>
        </w:rPr>
        <w:t>1 or 2</w:t>
      </w:r>
    </w:p>
    <w:p w14:paraId="281EFAE7" w14:textId="77777777" w:rsidR="0033499E" w:rsidRPr="005D3D6A" w:rsidRDefault="00196965">
      <w:pPr>
        <w:pStyle w:val="Heading2"/>
        <w:rPr>
          <w:rFonts w:cstheme="majorHAnsi"/>
          <w:color w:val="C00000"/>
        </w:rPr>
      </w:pPr>
      <w:r w:rsidRPr="005D3D6A">
        <w:rPr>
          <w:rFonts w:cstheme="majorHAnsi"/>
          <w:color w:val="C00000"/>
        </w:rPr>
        <w:t>Advisor Information</w:t>
      </w:r>
    </w:p>
    <w:p w14:paraId="478C324E" w14:textId="3005AB93" w:rsidR="0033499E" w:rsidRPr="006B32AC" w:rsidRDefault="00196965">
      <w:pPr>
        <w:rPr>
          <w:rFonts w:asciiTheme="majorHAnsi" w:hAnsiTheme="majorHAnsi" w:cstheme="majorHAnsi"/>
        </w:rPr>
      </w:pPr>
      <w:r w:rsidRPr="006B32AC">
        <w:rPr>
          <w:rFonts w:asciiTheme="majorHAnsi" w:hAnsiTheme="majorHAnsi" w:cstheme="majorHAnsi"/>
        </w:rPr>
        <w:t>Name:</w:t>
      </w:r>
    </w:p>
    <w:p w14:paraId="6872B1A0" w14:textId="5EF83C9E" w:rsidR="0033499E" w:rsidRPr="006B32AC" w:rsidRDefault="00196965">
      <w:pPr>
        <w:rPr>
          <w:rFonts w:asciiTheme="majorHAnsi" w:hAnsiTheme="majorHAnsi" w:cstheme="majorHAnsi"/>
        </w:rPr>
      </w:pPr>
      <w:r w:rsidRPr="006B32AC">
        <w:rPr>
          <w:rFonts w:asciiTheme="majorHAnsi" w:hAnsiTheme="majorHAnsi" w:cstheme="majorHAnsi"/>
        </w:rPr>
        <w:t xml:space="preserve">Department: </w:t>
      </w:r>
      <w:r w:rsidR="007151DA">
        <w:rPr>
          <w:rFonts w:asciiTheme="majorHAnsi" w:hAnsiTheme="majorHAnsi" w:cstheme="majorHAnsi"/>
        </w:rPr>
        <w:t>School of Music</w:t>
      </w:r>
    </w:p>
    <w:p w14:paraId="1315386B" w14:textId="77777777" w:rsidR="0033499E" w:rsidRPr="005D3D6A" w:rsidRDefault="00196965">
      <w:pPr>
        <w:pStyle w:val="Heading2"/>
        <w:rPr>
          <w:rFonts w:cstheme="majorHAnsi"/>
          <w:color w:val="C00000"/>
        </w:rPr>
      </w:pPr>
      <w:r w:rsidRPr="005D3D6A">
        <w:rPr>
          <w:rFonts w:cstheme="majorHAnsi"/>
          <w:color w:val="C00000"/>
        </w:rPr>
        <w:t>Goals and Objectives</w:t>
      </w:r>
    </w:p>
    <w:p w14:paraId="2A224196" w14:textId="45BA1AD8" w:rsidR="0033499E" w:rsidRPr="006B32AC" w:rsidRDefault="007151DA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Complete forms and paperwork for </w:t>
      </w:r>
      <w:r w:rsidR="00475A3E">
        <w:rPr>
          <w:rFonts w:asciiTheme="majorHAnsi" w:hAnsiTheme="majorHAnsi" w:cstheme="majorHAnsi"/>
        </w:rPr>
        <w:t>master’s</w:t>
      </w:r>
      <w:r>
        <w:rPr>
          <w:rFonts w:asciiTheme="majorHAnsi" w:hAnsiTheme="majorHAnsi" w:cstheme="majorHAnsi"/>
        </w:rPr>
        <w:t xml:space="preserve"> degree program by </w:t>
      </w:r>
      <w:r w:rsidR="00475A3E">
        <w:rPr>
          <w:rFonts w:asciiTheme="majorHAnsi" w:hAnsiTheme="majorHAnsi" w:cstheme="majorHAnsi"/>
        </w:rPr>
        <w:t xml:space="preserve">Graduate School </w:t>
      </w:r>
      <w:r>
        <w:rPr>
          <w:rFonts w:asciiTheme="majorHAnsi" w:hAnsiTheme="majorHAnsi" w:cstheme="majorHAnsi"/>
        </w:rPr>
        <w:t>deadlines</w:t>
      </w:r>
    </w:p>
    <w:p w14:paraId="20A5F119" w14:textId="40ADBB09" w:rsidR="007151DA" w:rsidRPr="006B32AC" w:rsidRDefault="00634904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Fulfill </w:t>
      </w:r>
      <w:r w:rsidR="004B6542">
        <w:rPr>
          <w:rFonts w:asciiTheme="majorHAnsi" w:hAnsiTheme="majorHAnsi" w:cstheme="majorHAnsi"/>
        </w:rPr>
        <w:t>timeline requirements</w:t>
      </w:r>
      <w:r w:rsidR="00475A3E">
        <w:rPr>
          <w:rFonts w:asciiTheme="majorHAnsi" w:hAnsiTheme="majorHAnsi" w:cstheme="majorHAnsi"/>
        </w:rPr>
        <w:t xml:space="preserve"> for the MUS 702 project</w:t>
      </w:r>
    </w:p>
    <w:p w14:paraId="300AAB64" w14:textId="77777777" w:rsidR="0033499E" w:rsidRPr="005D3D6A" w:rsidRDefault="00196965">
      <w:pPr>
        <w:pStyle w:val="Heading2"/>
        <w:rPr>
          <w:rFonts w:cstheme="majorHAnsi"/>
          <w:color w:val="C00000"/>
        </w:rPr>
      </w:pPr>
      <w:r w:rsidRPr="005D3D6A">
        <w:rPr>
          <w:rFonts w:cstheme="majorHAnsi"/>
          <w:color w:val="C00000"/>
        </w:rPr>
        <w:t>Expected Outcomes/Deliverables</w:t>
      </w:r>
    </w:p>
    <w:p w14:paraId="059C1617" w14:textId="015AE57E" w:rsidR="0033499E" w:rsidRDefault="007151DA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Credit expectation agreement is completed</w:t>
      </w:r>
    </w:p>
    <w:p w14:paraId="585D4F16" w14:textId="60BAE646" w:rsidR="0031378C" w:rsidRPr="006B32AC" w:rsidRDefault="0031378C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Complete any other assignments </w:t>
      </w:r>
      <w:r w:rsidR="004B6542">
        <w:rPr>
          <w:rFonts w:asciiTheme="majorHAnsi" w:hAnsiTheme="majorHAnsi" w:cstheme="majorHAnsi"/>
        </w:rPr>
        <w:t>as stated in the course timeline</w:t>
      </w:r>
    </w:p>
    <w:p w14:paraId="50081811" w14:textId="77777777" w:rsidR="0033499E" w:rsidRPr="005D3D6A" w:rsidRDefault="00196965">
      <w:pPr>
        <w:pStyle w:val="Heading2"/>
        <w:rPr>
          <w:rFonts w:cstheme="majorHAnsi"/>
          <w:color w:val="C00000"/>
        </w:rPr>
      </w:pPr>
      <w:r w:rsidRPr="005D3D6A">
        <w:rPr>
          <w:rFonts w:cstheme="majorHAnsi"/>
          <w:color w:val="C00000"/>
        </w:rPr>
        <w:t>Timeline and Milestones</w:t>
      </w:r>
    </w:p>
    <w:p w14:paraId="411626ED" w14:textId="100B4873" w:rsidR="0033499E" w:rsidRPr="006B32AC" w:rsidRDefault="007151DA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Credit Expectation Agreement due </w:t>
      </w:r>
      <w:r w:rsidR="00475A3E">
        <w:rPr>
          <w:rFonts w:asciiTheme="majorHAnsi" w:hAnsiTheme="majorHAnsi" w:cstheme="majorHAnsi"/>
        </w:rPr>
        <w:t>date:</w:t>
      </w:r>
    </w:p>
    <w:p w14:paraId="09E02DBD" w14:textId="6C76B667" w:rsidR="0033499E" w:rsidRPr="006B32AC" w:rsidRDefault="007151DA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Other assignment</w:t>
      </w:r>
      <w:r w:rsidR="004B6542">
        <w:rPr>
          <w:rFonts w:asciiTheme="majorHAnsi" w:hAnsiTheme="majorHAnsi" w:cstheme="majorHAnsi"/>
        </w:rPr>
        <w:t xml:space="preserve"> deadlines can be found on the course schedule/project timeline</w:t>
      </w:r>
    </w:p>
    <w:p w14:paraId="784764C1" w14:textId="77777777" w:rsidR="0033499E" w:rsidRPr="005D3D6A" w:rsidRDefault="00196965">
      <w:pPr>
        <w:pStyle w:val="Heading2"/>
        <w:rPr>
          <w:rFonts w:cstheme="majorHAnsi"/>
          <w:color w:val="C00000"/>
        </w:rPr>
      </w:pPr>
      <w:r w:rsidRPr="005D3D6A">
        <w:rPr>
          <w:rFonts w:cstheme="majorHAnsi"/>
          <w:color w:val="C00000"/>
        </w:rPr>
        <w:t>Criteria for Satisfactory (S) Performance</w:t>
      </w:r>
    </w:p>
    <w:p w14:paraId="6758A6AA" w14:textId="774127FC" w:rsidR="0033499E" w:rsidRPr="006B32AC" w:rsidRDefault="007151DA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assignments are completed on time</w:t>
      </w:r>
    </w:p>
    <w:p w14:paraId="4EFEC57D" w14:textId="77777777" w:rsidR="0033499E" w:rsidRPr="005D3D6A" w:rsidRDefault="00196965">
      <w:pPr>
        <w:pStyle w:val="Heading2"/>
        <w:rPr>
          <w:rFonts w:cstheme="majorHAnsi"/>
          <w:color w:val="C00000"/>
        </w:rPr>
      </w:pPr>
      <w:r w:rsidRPr="005D3D6A">
        <w:rPr>
          <w:rFonts w:cstheme="majorHAnsi"/>
          <w:color w:val="C00000"/>
        </w:rPr>
        <w:t>Consequences of Unsatisfactory (U) Performance</w:t>
      </w:r>
    </w:p>
    <w:p w14:paraId="3CF684A2" w14:textId="5444B133" w:rsidR="0033499E" w:rsidRPr="006B32AC" w:rsidRDefault="00196965">
      <w:pPr>
        <w:pStyle w:val="ListBullet"/>
        <w:rPr>
          <w:rFonts w:asciiTheme="majorHAnsi" w:hAnsiTheme="majorHAnsi" w:cstheme="majorHAnsi"/>
        </w:rPr>
      </w:pPr>
      <w:r w:rsidRPr="006B32AC">
        <w:rPr>
          <w:rFonts w:asciiTheme="majorHAnsi" w:hAnsiTheme="majorHAnsi" w:cstheme="majorHAnsi"/>
        </w:rPr>
        <w:t>Failure to meet these expectations may result in an Unsatisfactory (U) grade for this course</w:t>
      </w:r>
      <w:r w:rsidR="007151DA">
        <w:rPr>
          <w:rFonts w:asciiTheme="majorHAnsi" w:hAnsiTheme="majorHAnsi" w:cstheme="majorHAnsi"/>
        </w:rPr>
        <w:t>.</w:t>
      </w:r>
    </w:p>
    <w:p w14:paraId="584AFCB6" w14:textId="3B3FFD00" w:rsidR="0033499E" w:rsidRPr="006B32AC" w:rsidRDefault="00196965">
      <w:pPr>
        <w:pStyle w:val="ListBullet"/>
        <w:rPr>
          <w:rFonts w:asciiTheme="majorHAnsi" w:hAnsiTheme="majorHAnsi" w:cstheme="majorHAnsi"/>
        </w:rPr>
      </w:pPr>
      <w:r w:rsidRPr="006B32AC">
        <w:rPr>
          <w:rFonts w:asciiTheme="majorHAnsi" w:hAnsiTheme="majorHAnsi" w:cstheme="majorHAnsi"/>
        </w:rPr>
        <w:lastRenderedPageBreak/>
        <w:t>Two U grades in research credits may lead to dismissal from the program as per Graduate School policy</w:t>
      </w:r>
      <w:r w:rsidR="007151DA">
        <w:rPr>
          <w:rFonts w:asciiTheme="majorHAnsi" w:hAnsiTheme="majorHAnsi" w:cstheme="majorHAnsi"/>
        </w:rPr>
        <w:t>.</w:t>
      </w:r>
    </w:p>
    <w:p w14:paraId="4FCDC55B" w14:textId="2606912A" w:rsidR="0033499E" w:rsidRPr="006B32AC" w:rsidRDefault="00196965">
      <w:pPr>
        <w:pStyle w:val="ListBullet"/>
        <w:rPr>
          <w:rFonts w:asciiTheme="majorHAnsi" w:hAnsiTheme="majorHAnsi" w:cstheme="majorHAnsi"/>
        </w:rPr>
      </w:pPr>
      <w:r w:rsidRPr="006B32AC">
        <w:rPr>
          <w:rFonts w:asciiTheme="majorHAnsi" w:hAnsiTheme="majorHAnsi" w:cstheme="majorHAnsi"/>
        </w:rPr>
        <w:t>Unsatisfactory progress may affect future funding or assistantship opportunities</w:t>
      </w:r>
      <w:r w:rsidR="007151DA">
        <w:rPr>
          <w:rFonts w:asciiTheme="majorHAnsi" w:hAnsiTheme="majorHAnsi" w:cstheme="majorHAnsi"/>
        </w:rPr>
        <w:t>.</w:t>
      </w:r>
    </w:p>
    <w:p w14:paraId="24191BD6" w14:textId="77777777" w:rsidR="0033499E" w:rsidRPr="005D3D6A" w:rsidRDefault="00196965">
      <w:pPr>
        <w:pStyle w:val="Heading2"/>
        <w:rPr>
          <w:rFonts w:cstheme="majorHAnsi"/>
          <w:color w:val="C00000"/>
        </w:rPr>
      </w:pPr>
      <w:r w:rsidRPr="005D3D6A">
        <w:rPr>
          <w:rFonts w:cstheme="majorHAnsi"/>
          <w:color w:val="C00000"/>
        </w:rPr>
        <w:t>Communication Plan</w:t>
      </w:r>
    </w:p>
    <w:p w14:paraId="3DFF8BFA" w14:textId="0BB19C00" w:rsidR="0033499E" w:rsidRPr="006B32AC" w:rsidRDefault="00196965">
      <w:pPr>
        <w:pStyle w:val="ListBullet"/>
        <w:rPr>
          <w:rFonts w:asciiTheme="majorHAnsi" w:hAnsiTheme="majorHAnsi" w:cstheme="majorHAnsi"/>
        </w:rPr>
      </w:pPr>
      <w:r w:rsidRPr="006B32AC">
        <w:rPr>
          <w:rFonts w:asciiTheme="majorHAnsi" w:hAnsiTheme="majorHAnsi" w:cstheme="majorHAnsi"/>
        </w:rPr>
        <w:t>Immediate communication if any significant problems or delays aris</w:t>
      </w:r>
      <w:r w:rsidR="007151DA">
        <w:rPr>
          <w:rFonts w:asciiTheme="majorHAnsi" w:hAnsiTheme="majorHAnsi" w:cstheme="majorHAnsi"/>
        </w:rPr>
        <w:t>e.</w:t>
      </w:r>
    </w:p>
    <w:p w14:paraId="0FA9C16D" w14:textId="77777777" w:rsidR="0033499E" w:rsidRPr="005D3D6A" w:rsidRDefault="00196965">
      <w:pPr>
        <w:pStyle w:val="Heading2"/>
        <w:rPr>
          <w:rFonts w:cstheme="majorHAnsi"/>
          <w:color w:val="C00000"/>
        </w:rPr>
      </w:pPr>
      <w:r w:rsidRPr="005D3D6A">
        <w:rPr>
          <w:rFonts w:cstheme="majorHAnsi"/>
          <w:color w:val="C00000"/>
        </w:rPr>
        <w:t>Mid-Semester Review</w:t>
      </w:r>
    </w:p>
    <w:p w14:paraId="7E6E30A3" w14:textId="6A8F4070" w:rsidR="0033499E" w:rsidRPr="006B32AC" w:rsidRDefault="00196965">
      <w:pPr>
        <w:rPr>
          <w:rFonts w:asciiTheme="majorHAnsi" w:hAnsiTheme="majorHAnsi" w:cstheme="majorHAnsi"/>
        </w:rPr>
      </w:pPr>
      <w:r w:rsidRPr="006B32AC">
        <w:rPr>
          <w:rFonts w:asciiTheme="majorHAnsi" w:hAnsiTheme="majorHAnsi" w:cstheme="majorHAnsi"/>
        </w:rPr>
        <w:t>A mid-semester review will be conducted on:</w:t>
      </w:r>
    </w:p>
    <w:p w14:paraId="644CC656" w14:textId="23F83DEB" w:rsidR="0033499E" w:rsidRPr="006B32AC" w:rsidRDefault="00196965">
      <w:pPr>
        <w:rPr>
          <w:rFonts w:asciiTheme="majorHAnsi" w:hAnsiTheme="majorHAnsi" w:cstheme="majorHAnsi"/>
        </w:rPr>
      </w:pPr>
      <w:r w:rsidRPr="006B32AC">
        <w:rPr>
          <w:rFonts w:asciiTheme="majorHAnsi" w:hAnsiTheme="majorHAnsi" w:cstheme="majorHAnsi"/>
        </w:rPr>
        <w:t>Date:</w:t>
      </w:r>
    </w:p>
    <w:p w14:paraId="7061CB73" w14:textId="77777777" w:rsidR="0033499E" w:rsidRPr="005D3D6A" w:rsidRDefault="00196965">
      <w:pPr>
        <w:pStyle w:val="Heading2"/>
        <w:rPr>
          <w:rFonts w:cstheme="majorHAnsi"/>
          <w:color w:val="C00000"/>
        </w:rPr>
      </w:pPr>
      <w:r w:rsidRPr="005D3D6A">
        <w:rPr>
          <w:rFonts w:cstheme="majorHAnsi"/>
          <w:color w:val="C00000"/>
        </w:rPr>
        <w:t>Student Acknowledgment</w:t>
      </w:r>
    </w:p>
    <w:p w14:paraId="72C6DE6E" w14:textId="77777777" w:rsidR="0033499E" w:rsidRPr="006B32AC" w:rsidRDefault="00196965">
      <w:pPr>
        <w:rPr>
          <w:rFonts w:asciiTheme="majorHAnsi" w:hAnsiTheme="majorHAnsi" w:cstheme="majorHAnsi"/>
        </w:rPr>
      </w:pPr>
      <w:r w:rsidRPr="006B32AC">
        <w:rPr>
          <w:rFonts w:asciiTheme="majorHAnsi" w:hAnsiTheme="majorHAnsi" w:cstheme="majorHAnsi"/>
        </w:rPr>
        <w:t>Text: I understand and agree to the expectations outlined in this Credit Expectations Agreement.</w:t>
      </w:r>
    </w:p>
    <w:p w14:paraId="52501247" w14:textId="77777777" w:rsidR="0033499E" w:rsidRPr="006B32AC" w:rsidRDefault="00196965">
      <w:pPr>
        <w:rPr>
          <w:rFonts w:asciiTheme="majorHAnsi" w:hAnsiTheme="majorHAnsi" w:cstheme="majorHAnsi"/>
        </w:rPr>
      </w:pPr>
      <w:r w:rsidRPr="00BA2BF2">
        <w:rPr>
          <w:rFonts w:asciiTheme="majorHAnsi" w:hAnsiTheme="majorHAnsi" w:cstheme="majorHAnsi"/>
          <w:highlight w:val="yellow"/>
        </w:rPr>
        <w:t>Signature:</w:t>
      </w:r>
      <w:r w:rsidRPr="006B32AC">
        <w:rPr>
          <w:rFonts w:asciiTheme="majorHAnsi" w:hAnsiTheme="majorHAnsi" w:cstheme="majorHAnsi"/>
        </w:rPr>
        <w:t xml:space="preserve"> Student Signature: __________________________ Date: __________</w:t>
      </w:r>
    </w:p>
    <w:p w14:paraId="64DA126B" w14:textId="77777777" w:rsidR="0033499E" w:rsidRPr="005D3D6A" w:rsidRDefault="00196965">
      <w:pPr>
        <w:pStyle w:val="Heading2"/>
        <w:rPr>
          <w:rFonts w:cstheme="majorHAnsi"/>
          <w:color w:val="C00000"/>
        </w:rPr>
      </w:pPr>
      <w:r w:rsidRPr="005D3D6A">
        <w:rPr>
          <w:rFonts w:cstheme="majorHAnsi"/>
          <w:color w:val="C00000"/>
        </w:rPr>
        <w:t>Advisor Comments</w:t>
      </w:r>
    </w:p>
    <w:p w14:paraId="1D0190E7" w14:textId="3233068E" w:rsidR="0033499E" w:rsidRPr="006B32AC" w:rsidRDefault="007151D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 comments needed at present.</w:t>
      </w:r>
    </w:p>
    <w:p w14:paraId="6020B553" w14:textId="77777777" w:rsidR="0033499E" w:rsidRPr="005D3D6A" w:rsidRDefault="00196965">
      <w:pPr>
        <w:pStyle w:val="Heading2"/>
        <w:rPr>
          <w:rFonts w:cstheme="majorHAnsi"/>
          <w:color w:val="C00000"/>
        </w:rPr>
      </w:pPr>
      <w:r w:rsidRPr="005D3D6A">
        <w:rPr>
          <w:rFonts w:cstheme="majorHAnsi"/>
          <w:color w:val="C00000"/>
        </w:rPr>
        <w:t>Signatures</w:t>
      </w:r>
    </w:p>
    <w:p w14:paraId="61D90EF6" w14:textId="77777777" w:rsidR="0033499E" w:rsidRPr="006B32AC" w:rsidRDefault="00196965">
      <w:pPr>
        <w:rPr>
          <w:rFonts w:asciiTheme="majorHAnsi" w:hAnsiTheme="majorHAnsi" w:cstheme="majorHAnsi"/>
        </w:rPr>
      </w:pPr>
      <w:r w:rsidRPr="006B32AC">
        <w:rPr>
          <w:rFonts w:asciiTheme="majorHAnsi" w:hAnsiTheme="majorHAnsi" w:cstheme="majorHAnsi"/>
        </w:rPr>
        <w:t>Instructions: By signing below, both the student and advisor agree to the expectations outlined in this document:</w:t>
      </w:r>
    </w:p>
    <w:p w14:paraId="5F1FDD17" w14:textId="77777777" w:rsidR="0033499E" w:rsidRPr="006B32AC" w:rsidRDefault="00196965">
      <w:pPr>
        <w:rPr>
          <w:rFonts w:asciiTheme="majorHAnsi" w:hAnsiTheme="majorHAnsi" w:cstheme="majorHAnsi"/>
        </w:rPr>
      </w:pPr>
      <w:r w:rsidRPr="00BA2BF2">
        <w:rPr>
          <w:rFonts w:asciiTheme="majorHAnsi" w:hAnsiTheme="majorHAnsi" w:cstheme="majorHAnsi"/>
          <w:highlight w:val="yellow"/>
        </w:rPr>
        <w:t>Student Signature:</w:t>
      </w:r>
      <w:r w:rsidRPr="006B32AC">
        <w:rPr>
          <w:rFonts w:asciiTheme="majorHAnsi" w:hAnsiTheme="majorHAnsi" w:cstheme="majorHAnsi"/>
        </w:rPr>
        <w:t xml:space="preserve"> Student Signature: __________________________ Date: __________</w:t>
      </w:r>
    </w:p>
    <w:p w14:paraId="6471A082" w14:textId="77777777" w:rsidR="0033499E" w:rsidRPr="006B32AC" w:rsidRDefault="00196965">
      <w:pPr>
        <w:rPr>
          <w:rFonts w:asciiTheme="majorHAnsi" w:hAnsiTheme="majorHAnsi" w:cstheme="majorHAnsi"/>
        </w:rPr>
      </w:pPr>
      <w:r w:rsidRPr="006B32AC">
        <w:rPr>
          <w:rFonts w:asciiTheme="majorHAnsi" w:hAnsiTheme="majorHAnsi" w:cstheme="majorHAnsi"/>
        </w:rPr>
        <w:t>Advisor Signature: Advisor Signature: __________________________ Date: __________</w:t>
      </w:r>
    </w:p>
    <w:p w14:paraId="76277D4E" w14:textId="77777777" w:rsidR="0033499E" w:rsidRPr="005D3D6A" w:rsidRDefault="00196965">
      <w:pPr>
        <w:pStyle w:val="Heading2"/>
        <w:rPr>
          <w:rFonts w:cstheme="majorHAnsi"/>
          <w:color w:val="C00000"/>
        </w:rPr>
      </w:pPr>
      <w:r w:rsidRPr="005D3D6A">
        <w:rPr>
          <w:rFonts w:cstheme="majorHAnsi"/>
          <w:color w:val="C00000"/>
        </w:rPr>
        <w:t>Notes</w:t>
      </w:r>
    </w:p>
    <w:p w14:paraId="63FF109F" w14:textId="6BCD141E" w:rsidR="0033499E" w:rsidRPr="006B32AC" w:rsidRDefault="00196965">
      <w:pPr>
        <w:rPr>
          <w:rFonts w:asciiTheme="majorHAnsi" w:hAnsiTheme="majorHAnsi" w:cstheme="majorHAnsi"/>
        </w:rPr>
      </w:pPr>
      <w:r w:rsidRPr="006B32AC">
        <w:rPr>
          <w:rFonts w:asciiTheme="majorHAnsi" w:hAnsiTheme="majorHAnsi" w:cstheme="majorHAnsi"/>
        </w:rPr>
        <w:t>Instructions: A copy of this agreement should be kept by the student</w:t>
      </w:r>
      <w:r>
        <w:rPr>
          <w:rFonts w:asciiTheme="majorHAnsi" w:hAnsiTheme="majorHAnsi" w:cstheme="majorHAnsi"/>
        </w:rPr>
        <w:t xml:space="preserve"> and the advisor</w:t>
      </w:r>
      <w:r w:rsidRPr="006B32AC">
        <w:rPr>
          <w:rFonts w:asciiTheme="majorHAnsi" w:hAnsiTheme="majorHAnsi" w:cstheme="majorHAnsi"/>
        </w:rPr>
        <w:t xml:space="preserve"> and filed with the graduate program coordinator.</w:t>
      </w:r>
      <w:r w:rsidRPr="006B32AC">
        <w:rPr>
          <w:rFonts w:asciiTheme="majorHAnsi" w:hAnsiTheme="majorHAnsi" w:cstheme="majorHAnsi"/>
        </w:rPr>
        <w:br/>
        <w:t>This agreement may be revised during the semester if both parties agree. Any revisions should be documented and signed by both parties.</w:t>
      </w:r>
    </w:p>
    <w:sectPr w:rsidR="0033499E" w:rsidRPr="006B32AC" w:rsidSect="005D3D6A">
      <w:pgSz w:w="12240" w:h="15840"/>
      <w:pgMar w:top="146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99404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727688"/>
    <w:multiLevelType w:val="hybridMultilevel"/>
    <w:tmpl w:val="147E8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32438D"/>
    <w:multiLevelType w:val="multilevel"/>
    <w:tmpl w:val="8112F4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79513884">
    <w:abstractNumId w:val="8"/>
  </w:num>
  <w:num w:numId="2" w16cid:durableId="1809783479">
    <w:abstractNumId w:val="6"/>
  </w:num>
  <w:num w:numId="3" w16cid:durableId="1268781075">
    <w:abstractNumId w:val="5"/>
  </w:num>
  <w:num w:numId="4" w16cid:durableId="148255226">
    <w:abstractNumId w:val="4"/>
  </w:num>
  <w:num w:numId="5" w16cid:durableId="879707706">
    <w:abstractNumId w:val="7"/>
  </w:num>
  <w:num w:numId="6" w16cid:durableId="720902482">
    <w:abstractNumId w:val="3"/>
  </w:num>
  <w:num w:numId="7" w16cid:durableId="1161850379">
    <w:abstractNumId w:val="2"/>
  </w:num>
  <w:num w:numId="8" w16cid:durableId="533270551">
    <w:abstractNumId w:val="1"/>
  </w:num>
  <w:num w:numId="9" w16cid:durableId="481772393">
    <w:abstractNumId w:val="0"/>
  </w:num>
  <w:num w:numId="10" w16cid:durableId="776607419">
    <w:abstractNumId w:val="10"/>
  </w:num>
  <w:num w:numId="11" w16cid:durableId="11759248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5AD"/>
    <w:rsid w:val="00034616"/>
    <w:rsid w:val="0006063C"/>
    <w:rsid w:val="000C5514"/>
    <w:rsid w:val="0015074B"/>
    <w:rsid w:val="00196965"/>
    <w:rsid w:val="001A1D6E"/>
    <w:rsid w:val="0029639D"/>
    <w:rsid w:val="002C2C34"/>
    <w:rsid w:val="002E5D7C"/>
    <w:rsid w:val="0031378C"/>
    <w:rsid w:val="00326760"/>
    <w:rsid w:val="00326F90"/>
    <w:rsid w:val="0033499E"/>
    <w:rsid w:val="00361589"/>
    <w:rsid w:val="00392577"/>
    <w:rsid w:val="00475A3E"/>
    <w:rsid w:val="004B6542"/>
    <w:rsid w:val="0055184A"/>
    <w:rsid w:val="00577735"/>
    <w:rsid w:val="005D3D6A"/>
    <w:rsid w:val="00634904"/>
    <w:rsid w:val="00675FF8"/>
    <w:rsid w:val="006B32AC"/>
    <w:rsid w:val="006E3E5B"/>
    <w:rsid w:val="007151DA"/>
    <w:rsid w:val="00872C6B"/>
    <w:rsid w:val="008A434C"/>
    <w:rsid w:val="008F1DAB"/>
    <w:rsid w:val="009844A6"/>
    <w:rsid w:val="009D72B1"/>
    <w:rsid w:val="00AA1D8D"/>
    <w:rsid w:val="00B47730"/>
    <w:rsid w:val="00B5525A"/>
    <w:rsid w:val="00BA2BF2"/>
    <w:rsid w:val="00BC5545"/>
    <w:rsid w:val="00BE021D"/>
    <w:rsid w:val="00C61323"/>
    <w:rsid w:val="00CB0664"/>
    <w:rsid w:val="00E30D25"/>
    <w:rsid w:val="00F36828"/>
    <w:rsid w:val="00FC693F"/>
    <w:rsid w:val="56D64C7E"/>
    <w:rsid w:val="5E57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57ED9DA-D961-428B-BDC5-703FFB33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B32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2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B3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7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be1718-8dc6-42e1-80fe-51a67d101710" xsi:nil="true"/>
    <lcf76f155ced4ddcb4097134ff3c332f xmlns="76f9d01e-8f93-4a3c-b421-5aadfe3d8b55">
      <Terms xmlns="http://schemas.microsoft.com/office/infopath/2007/PartnerControls"/>
    </lcf76f155ced4ddcb4097134ff3c332f>
    <_dlc_DocId xmlns="d0be1718-8dc6-42e1-80fe-51a67d101710">FSGSDS-1642639238-2453</_dlc_DocId>
    <_dlc_DocIdUrl xmlns="d0be1718-8dc6-42e1-80fe-51a67d101710">
      <Url>https://emailwsu.sharepoint.com/teams/gradschool.documentshare/_layouts/15/DocIdRedir.aspx?ID=FSGSDS-1642639238-2453</Url>
      <Description>FSGSDS-1642639238-2453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7308293808740845D97A1FD3D49DC" ma:contentTypeVersion="14" ma:contentTypeDescription="Create a new document." ma:contentTypeScope="" ma:versionID="29705505798b765772a40ba4c556b70c">
  <xsd:schema xmlns:xsd="http://www.w3.org/2001/XMLSchema" xmlns:xs="http://www.w3.org/2001/XMLSchema" xmlns:p="http://schemas.microsoft.com/office/2006/metadata/properties" xmlns:ns2="76f9d01e-8f93-4a3c-b421-5aadfe3d8b55" xmlns:ns3="d0be1718-8dc6-42e1-80fe-51a67d101710" targetNamespace="http://schemas.microsoft.com/office/2006/metadata/properties" ma:root="true" ma:fieldsID="a08f342dcd8af9f722e20509155cea17" ns2:_="" ns3:_="">
    <xsd:import namespace="76f9d01e-8f93-4a3c-b421-5aadfe3d8b55"/>
    <xsd:import namespace="d0be1718-8dc6-42e1-80fe-51a67d10171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9d01e-8f93-4a3c-b421-5aadfe3d8b5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e1718-8dc6-42e1-80fe-51a67d10171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0275bac-e91d-4a31-bea0-fc3982607a87}" ma:internalName="TaxCatchAll" ma:showField="CatchAllData" ma:web="d0be1718-8dc6-42e1-80fe-51a67d101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82D56C-3548-4071-8D95-925CA8016476}">
  <ds:schemaRefs>
    <ds:schemaRef ds:uri="http://schemas.microsoft.com/office/2006/metadata/properties"/>
    <ds:schemaRef ds:uri="http://schemas.microsoft.com/office/infopath/2007/PartnerControls"/>
    <ds:schemaRef ds:uri="d0be1718-8dc6-42e1-80fe-51a67d101710"/>
    <ds:schemaRef ds:uri="76f9d01e-8f93-4a3c-b421-5aadfe3d8b55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B62C42-87BC-4DB6-876D-F5F772AACD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CBCA66-0090-470F-B1A6-45FE8CC2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9d01e-8f93-4a3c-b421-5aadfe3d8b55"/>
    <ds:schemaRef ds:uri="d0be1718-8dc6-42e1-80fe-51a67d101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06A0C4-9494-4296-B62F-F314E02C27A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294</Words>
  <Characters>1888</Characters>
  <Application>Microsoft Office Word</Application>
  <DocSecurity>0</DocSecurity>
  <Lines>51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2148</CharactersWithSpaces>
  <SharedDoc>false</SharedDoc>
  <HyperlinkBase/>
  <HLinks>
    <vt:vector size="12" baseType="variant">
      <vt:variant>
        <vt:i4>7077944</vt:i4>
      </vt:variant>
      <vt:variant>
        <vt:i4>3</vt:i4>
      </vt:variant>
      <vt:variant>
        <vt:i4>0</vt:i4>
      </vt:variant>
      <vt:variant>
        <vt:i4>5</vt:i4>
      </vt:variant>
      <vt:variant>
        <vt:lpwstr>https://emailwsu.sharepoint.com/:w:/t/gradschool.documentshare/EYGwpHu7J5pMpgHUOaMT7WwBvFknzWXlbMPQCXyp-IKgSA?e=6zjohC</vt:lpwstr>
      </vt:variant>
      <vt:variant>
        <vt:lpwstr/>
      </vt:variant>
      <vt:variant>
        <vt:i4>2031697</vt:i4>
      </vt:variant>
      <vt:variant>
        <vt:i4>0</vt:i4>
      </vt:variant>
      <vt:variant>
        <vt:i4>0</vt:i4>
      </vt:variant>
      <vt:variant>
        <vt:i4>5</vt:i4>
      </vt:variant>
      <vt:variant>
        <vt:lpwstr>https://registrar.wsu.edu/academic-regulations/</vt:lpwstr>
      </vt:variant>
      <vt:variant>
        <vt:lpwstr>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Dickey, Chris</cp:lastModifiedBy>
  <cp:revision>11</cp:revision>
  <dcterms:created xsi:type="dcterms:W3CDTF">2025-08-27T20:54:00Z</dcterms:created>
  <dcterms:modified xsi:type="dcterms:W3CDTF">2026-01-07T20:16:00Z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0x01010004F7308293808740845D97A1FD3D49DC</vt:lpwstr>
  </property>
  <property fmtid="{D5CDD505-2E9C-101B-9397-08002B2CF9AE}" pid="3" name="_dlc_DocIdItemGuid">
    <vt:lpwstr>7ba4b081-27bb-4c9a-a601-d439a313ed6c</vt:lpwstr>
  </property>
  <property fmtid="{D5CDD505-2E9C-101B-9397-08002B2CF9AE}" pid="4" name="MediaServiceImageTags">
    <vt:lpwstr/>
  </property>
</Properties>
</file>